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Rolling Redemption Sponsorship Agreement</w:t>
      </w:r>
    </w:p>
    <w:p>
      <w:r>
        <w:t>This Sponsorship Agreement ('Agreement') is entered into by and between Rolling Redemption Holdings LLC ('RR') and the Sponsor named below ('Sponsor'). Sponsorship is a marketing partnership and is treated as an advertising expense. RR will provide deliverables per the selected tier; Sponsor will provide payment or in-kind support of fair-market value.</w:t>
      </w:r>
    </w:p>
    <w:p>
      <w:pPr>
        <w:pStyle w:val="Heading2"/>
      </w:pPr>
      <w:r>
        <w:t>1. Sponsor Information</w:t>
      </w:r>
    </w:p>
    <w:p>
      <w:r>
        <w:t>Sponsor Legal Name: __________________________</w:t>
      </w:r>
    </w:p>
    <w:p>
      <w:r>
        <w:t>Address: __________________________</w:t>
      </w:r>
    </w:p>
    <w:p>
      <w:r>
        <w:t>Contact / Email: __________________________</w:t>
      </w:r>
    </w:p>
    <w:p>
      <w:r>
        <w:t>EIN (optional for records): __________________________</w:t>
      </w:r>
    </w:p>
    <w:p>
      <w:pPr>
        <w:pStyle w:val="Heading2"/>
      </w:pPr>
      <w:r>
        <w:t>2. Tier &amp; Deliverables</w:t>
      </w:r>
    </w:p>
    <w:p>
      <w:r>
        <w:t>Tier: Bronze / Silver / Gold / Legacy</w:t>
      </w:r>
    </w:p>
    <w:p>
      <w:r>
        <w:t>Deliverables: See Sponsor_Tiers.xlsx; attach as Exhibit A.</w:t>
      </w:r>
    </w:p>
    <w:p>
      <w:pPr>
        <w:pStyle w:val="Heading2"/>
      </w:pPr>
      <w:r>
        <w:t>3. Consideration</w:t>
      </w:r>
    </w:p>
    <w:p>
      <w:r>
        <w:t>Amount or In-kind value: __________________________</w:t>
      </w:r>
    </w:p>
    <w:p>
      <w:r>
        <w:t>Invoice Terms: Net 15 unless otherwise agreed.</w:t>
      </w:r>
    </w:p>
    <w:p>
      <w:pPr>
        <w:pStyle w:val="Heading2"/>
      </w:pPr>
      <w:r>
        <w:t>4. Term &amp; Termination</w:t>
      </w:r>
    </w:p>
    <w:p>
      <w:r>
        <w:t>Term: _____________   Start: _____________   End: _____________</w:t>
      </w:r>
    </w:p>
    <w:p>
      <w:r>
        <w:t>Either party may terminate for material breach with 10 days' notice and opportunity to cure.</w:t>
      </w:r>
    </w:p>
    <w:p>
      <w:pPr>
        <w:pStyle w:val="Heading2"/>
      </w:pPr>
      <w:r>
        <w:t>5. Rights &amp; Usage</w:t>
      </w:r>
    </w:p>
    <w:p>
      <w:r>
        <w:t>Sponsor grants RR the right to use Sponsor’s name, logo, and marks for promotional purposes per this Agreement.</w:t>
      </w:r>
    </w:p>
    <w:p>
      <w:pPr>
        <w:pStyle w:val="Heading2"/>
      </w:pPr>
      <w:r>
        <w:t>6. Compliance</w:t>
      </w:r>
    </w:p>
    <w:p>
      <w:r>
        <w:t>Parties agree to comply with applicable law. No claims of tax-deductible donation are made via this Agreement.</w:t>
      </w:r>
    </w:p>
    <w:p>
      <w:pPr>
        <w:pStyle w:val="Heading2"/>
      </w:pPr>
      <w:r>
        <w:t>7. Signatures</w:t>
      </w:r>
    </w:p>
    <w:p>
      <w:r>
        <w:t>Sponsor Signature: ______________________   Date: _____________</w:t>
      </w:r>
    </w:p>
    <w:p>
      <w:r>
        <w:t>RR Signature: __________________________   Date: 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